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18:30-20:00 NATO ABC - Jan-Erik Enestam</w:t>
      </w:r>
    </w:p>
    <w:p>
      <w:r>
        <w:t>Finland är nu fullvärdig medlem i NATO. Vad innebär medlemskapet för vår försvarsförmåga, vilka är skyldigheterna, vilke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