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18:00-19:00 Kejsarens nya kläder - En lekfull historia av Wasa teater på Vörå huvudbibliotek</w:t>
      </w:r>
    </w:p>
    <w:p>
      <w:r>
        <w:t>Välkommen och se Kejsarens nya kläder en lekfull tolkning av Wasa teater.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