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11:00-15:00 Österön Saaristomarkkinat</w:t>
      </w:r>
    </w:p>
    <w:p>
      <w:r>
        <w:t xml:space="preserve">Perinteinen Österön saaristomarkkinat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