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9.8.2023 keskiviikko</w:t>
      </w:r>
    </w:p>
    <w:p>
      <w:pPr>
        <w:pStyle w:val="Heading1"/>
      </w:pPr>
      <w:r>
        <w:t>9.8.2023-3.10.2023</w:t>
      </w:r>
    </w:p>
    <w:p>
      <w:pPr>
        <w:pStyle w:val="Heading2"/>
      </w:pPr>
      <w:r>
        <w:t>18:00-19:15 Föräldratips i spel och sociala medier</w:t>
      </w:r>
    </w:p>
    <w:p>
      <w:r>
        <w:t>Föräldratips i sociala medier och spel - Nepsy barn och digitalt spelande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