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7.6.2023 keskiviikko</w:t>
      </w:r>
    </w:p>
    <w:p>
      <w:pPr>
        <w:pStyle w:val="Heading1"/>
      </w:pPr>
      <w:r>
        <w:t>7.6.2023-9.9.2023</w:t>
      </w:r>
    </w:p>
    <w:p>
      <w:pPr>
        <w:pStyle w:val="Heading2"/>
      </w:pPr>
      <w:r>
        <w:t xml:space="preserve">11:30-17:00 Suolaisia pärskeitä ja tervantuoksua  </w:t>
      </w:r>
    </w:p>
    <w:p>
      <w:r>
        <w:t xml:space="preserve">Pohjanmaan merenkulkuhistoriasta kertova  pop up -näyttely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