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18:30-20:00 Berättarcafé - barndomsminnen från 60- och 80-talet</w:t>
      </w:r>
    </w:p>
    <w:p>
      <w:r>
        <w:t>Var du barn på 1960-talet eller 1980-talet? Vilka lekar lekte ni då? Vilken var din favoritleksak? Vad var din favoritma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