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Westmansmors stuga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19:00-19:00 Kesäunelmia, Frida Andersson ja Roland Junell Westmaninmuorin tuvalla</w:t>
      </w:r>
    </w:p>
    <w:p>
      <w:r>
        <w:t>Singer songwriter Frida Andersson ja kitaristi Roland Junell Westmaninmuorin tuvalla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