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Westmansmors stuga</w:t>
      </w:r>
    </w:p>
    <w:p>
      <w:r>
        <w:t>21.7.2023 perjantai</w:t>
      </w:r>
    </w:p>
    <w:p>
      <w:pPr>
        <w:pStyle w:val="Heading1"/>
      </w:pPr>
      <w:r>
        <w:t>21.7.2023 perjantai</w:t>
      </w:r>
    </w:p>
    <w:p>
      <w:pPr>
        <w:pStyle w:val="Heading2"/>
      </w:pPr>
      <w:r>
        <w:t>18:00-18:00 Konstnär Heili Hints och författare Jan Wenman presenterar konst och poesiboken Från mörker till ljus</w:t>
      </w:r>
    </w:p>
    <w:p>
      <w:r>
        <w:t>Konstnären Heili Hints &amp; författaren Jan Wenman presenterar konst och poesiboken Från mörker till ljus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