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Schaumanhall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18:00-18:00 Solala - Light It Up Tour</w:t>
      </w:r>
    </w:p>
    <w:p>
      <w:r>
        <w:t>Palace-musiikki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