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seudun opisto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19:00-19:00 Opin ja ilon pisaroita 80 vuotta  - Kokkolan seudun opisto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