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Metsäreviiri-kenttä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17:00-21:00 Match Show Metsäreviirillä</w:t>
      </w:r>
    </w:p>
    <w:p>
      <w:r>
        <w:t>Epävirallinen koiranäyttely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