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Bladhin talo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11:00-16:00 Kaskisten Musiikkikesä - Kaskö Musiksommar 13.-16.7.2023</w:t>
      </w:r>
    </w:p>
    <w:p>
      <w:r>
        <w:t>Kaskisten Musiikkikesä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