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10:00-23:00 Taiteiden yö 10.08.2023</w:t>
      </w:r>
    </w:p>
    <w:p>
      <w:r>
        <w:t xml:space="preserve">Taiteiden yö järjestetään 10.8.2023 Vaasassa.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