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Karkmovägen 164, 55520 Helsingby</w:t>
      </w:r>
    </w:p>
    <w:p>
      <w:r>
        <w:t>7.8.2023 maanantai</w:t>
      </w:r>
    </w:p>
    <w:p>
      <w:pPr>
        <w:pStyle w:val="Heading1"/>
      </w:pPr>
      <w:r>
        <w:t>7.8.2023-11.8.2023</w:t>
      </w:r>
    </w:p>
    <w:p>
      <w:pPr>
        <w:pStyle w:val="Heading2"/>
      </w:pPr>
      <w:r>
        <w:t>08:00-16:00 UF Hoppets sommarläger</w:t>
      </w:r>
    </w:p>
    <w:p>
      <w:r>
        <w:t>Sommarläger 7-11.8.2023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