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gravgårdens port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16:30-18:00 Guidad vandring på Jakobstads gamla gravgård</w:t>
      </w:r>
    </w:p>
    <w:p>
      <w:r>
        <w:t>Här har många av stadens prominenta personer sin sista vila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