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18:00-19:30 Pietarsaaren vihreät huoneet</w:t>
      </w:r>
    </w:p>
    <w:p>
      <w:r>
        <w:t>Kävelykierros puitten ja kukkaloiston lomassa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