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Vridläktaren - Närpes Teater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17:00-17:00 Än klappar hjärtat</w:t>
      </w:r>
    </w:p>
    <w:p>
      <w:r>
        <w:t>Närpes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