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Borgaregatans skola </w:t>
      </w:r>
    </w:p>
    <w:p>
      <w:r>
        <w:t>9.11.2023 torstai</w:t>
      </w:r>
    </w:p>
    <w:p>
      <w:pPr>
        <w:pStyle w:val="Heading1"/>
      </w:pPr>
      <w:r>
        <w:t>9.11.2023-12.11.2023</w:t>
      </w:r>
    </w:p>
    <w:p>
      <w:pPr>
        <w:pStyle w:val="Heading2"/>
      </w:pPr>
      <w:r>
        <w:t xml:space="preserve">18:00-10:00 Kulturkarnevalen 2023 i Vasa </w:t>
      </w:r>
    </w:p>
    <w:p>
      <w:r>
        <w:t xml:space="preserve">Konst, musik &amp; kulturevenemang för svenskspråkiga unga i åldern 13-19 år den 9-12 november.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