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10.8.2023 torstai</w:t>
      </w:r>
    </w:p>
    <w:p>
      <w:pPr>
        <w:pStyle w:val="Heading1"/>
      </w:pPr>
      <w:r>
        <w:t>10.8.2023 torstai</w:t>
      </w:r>
    </w:p>
    <w:p>
      <w:pPr>
        <w:pStyle w:val="Heading2"/>
      </w:pPr>
      <w:r>
        <w:t>15:15-20:30 Törnävän kesäteatteri 10.8</w:t>
      </w:r>
    </w:p>
    <w:p>
      <w:r>
        <w:t>Törnävän kesäteatteri omaisille 10.8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