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17:00-20:30 Skäriteater i Replot</w:t>
      </w:r>
    </w:p>
    <w:p>
      <w:r>
        <w:t xml:space="preserve">Välkommen med på Skäriteater och middag!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