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Munsala</w:t>
      </w:r>
    </w:p>
    <w:p>
      <w:r>
        <w:t>26.7.2023 keskiviikko</w:t>
      </w:r>
    </w:p>
    <w:p>
      <w:pPr>
        <w:pStyle w:val="Heading1"/>
      </w:pPr>
      <w:r>
        <w:t>26.7.2023 keskiviikko</w:t>
      </w:r>
    </w:p>
    <w:p>
      <w:pPr>
        <w:pStyle w:val="Heading2"/>
      </w:pPr>
      <w:r>
        <w:t>16:00-19:00 SOMMARMARKNAD, LOPPIS OCH ANTIKRUNDA I MUNSALA</w:t>
      </w:r>
    </w:p>
    <w:p>
      <w:r>
        <w:t>Sommarmarknad med loppis, antikrunda, musik och program för barn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