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www.kilen.fi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16:30-18:00 Berättarkafé med Lina Teir</w:t>
      </w:r>
    </w:p>
    <w:p>
      <w:r>
        <w:t>Lina Teir är musiker och berättare som ursprungligen kommer från Henriksdal.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