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pesäpallostadion, Sanmarkinkatu, 65100 Vaasa</w:t>
      </w:r>
    </w:p>
    <w:p>
      <w:r>
        <w:t>20.6.2023 tiistai</w:t>
      </w:r>
    </w:p>
    <w:p>
      <w:pPr>
        <w:pStyle w:val="Heading1"/>
      </w:pPr>
      <w:r>
        <w:t>20.6.2023-29.6.2023</w:t>
      </w:r>
    </w:p>
    <w:p>
      <w:pPr>
        <w:pStyle w:val="Heading2"/>
      </w:pPr>
      <w:r>
        <w:t>12:00-12:00 Pesiskoulu 6-12v lapsille 20.-29.6.2023</w:t>
      </w:r>
    </w:p>
    <w:p>
      <w:r>
        <w:t>Pesiskoulu 6-12-vuotiaille tytöille ja pojille kesäkuussa 2023 Hietalahden pesäpallostadionilla huippupelaajien johdolla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