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20:00-20:00 Albin Lee Meldau</w:t>
      </w:r>
    </w:p>
    <w:p>
      <w:r>
        <w:t>Live Nation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