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17:00-21:00 Poker Run Gåshällan 2023</w:t>
      </w:r>
    </w:p>
    <w:p>
      <w:r>
        <w:t xml:space="preserve">Poker Run 2.0 Gåshällan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