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12:00-14:00 Öppet hus på Gåshällan</w:t>
      </w:r>
    </w:p>
    <w:p>
      <w:r>
        <w:t>Traditionellt öppet hus på Gåshällan med laxsoppa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