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13:00-16:00 American Car Meet</w:t>
      </w:r>
    </w:p>
    <w:p>
      <w:r>
        <w:t>American Car Meet vid Töjby Hamnpaviljong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