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Björklund/Söderby skolans område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10:00-23:59 Överlevnadsläger för ungdomar 9-10.8</w:t>
      </w:r>
    </w:p>
    <w:p>
      <w:r>
        <w:t>Kom och testa dina färdigheter ute i naturen!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