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Stormhaga gård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 xml:space="preserve">10:00-15:00 Djurläger vid Stormhaga gård i Kronoby 20-21.6 </w:t>
      </w:r>
    </w:p>
    <w:p>
      <w:r>
        <w:t>Smådjursläger för 9år fyllda. Vi bekantar oss med alpackor,  getter,  kaniner, hönor, mm.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