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Heimsjöplan i Terjärv.</w:t>
      </w:r>
    </w:p>
    <w:p>
      <w:r>
        <w:t>4.7.2023 tiistai</w:t>
      </w:r>
    </w:p>
    <w:p>
      <w:pPr>
        <w:pStyle w:val="Heading1"/>
      </w:pPr>
      <w:r>
        <w:t>4.7.2023 tiistai</w:t>
      </w:r>
    </w:p>
    <w:p>
      <w:pPr>
        <w:pStyle w:val="Heading2"/>
      </w:pPr>
      <w:r>
        <w:t>15:00-18:00 En dag på stranden -jippo för hela familjen</w:t>
      </w:r>
    </w:p>
    <w:p>
      <w:r>
        <w:t xml:space="preserve">Lekfullt program för hela familjen vid Heimsjöplan.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