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Ribäcksvägen 1516, 66140 ÖVERMALAX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13:00-13:00 Sommarrfest vid Rönnholm bystuga</w:t>
      </w:r>
    </w:p>
    <w:p>
      <w:r>
        <w:t>Sommarfest 2.7.2023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