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Kurssitalo Kristiina, Läntinen pitkäkatu 34</w:t>
      </w:r>
    </w:p>
    <w:p>
      <w:r>
        <w:t>19.8.2023 lauantai</w:t>
      </w:r>
    </w:p>
    <w:p>
      <w:pPr>
        <w:pStyle w:val="Heading1"/>
      </w:pPr>
      <w:r>
        <w:t>19.8.2023-7.9.2023</w:t>
      </w:r>
    </w:p>
    <w:p>
      <w:pPr>
        <w:pStyle w:val="Heading2"/>
      </w:pPr>
      <w:r>
        <w:t>09:00-20:15 SPR ENSIAPUKURSSI EA1 16 h</w:t>
      </w:r>
    </w:p>
    <w:p>
      <w:r>
        <w:t>Kurssi antaa valmiudet toimia hätä- ja onnettomuustilanteissa.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