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09:00-17:00 FRK FÖRSTA HJÄLPEN FHJ 1® 16 t KOMBINATIONSUTBILDNING</w:t>
      </w:r>
    </w:p>
    <w:p>
      <w:r>
        <w:t>Kursen ger goda kunskaper för att hjälpa till i nödsituationer samt i de vanligaste sjukdoms- och olycksfallen.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