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Tolvmansgården, Korpholmens Hospital, Skeppsvarvet, Påras Kapell, Torgare Prästgård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12:00-16:00 Museirundan i Kronoby</w:t>
      </w:r>
    </w:p>
    <w:p>
      <w:r>
        <w:t xml:space="preserve">Kronoby Hembygdsförening samt Torgare Prästgård håller öppet alla sina museiområden!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