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torg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18:00-20:00 Veteraaniajoneuvojen näyttely</w:t>
      </w:r>
    </w:p>
    <w:p>
      <w:r>
        <w:t>Veteraaniajoneuvojen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