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15:00-17:00 Konsert med Maximuskören 5.11.2023</w:t>
      </w:r>
    </w:p>
    <w:p>
      <w:r>
        <w:t>KULTUR FÖR ALLA PÅ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