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Djupsund, Kvimovägen 465, 66640 Maxmo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12:00-17:00 PIDRO med salt och sött 7.10.2023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