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Avfärd från Närpes busstation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09:30-09:30 Utfärd till Bergö</w:t>
      </w:r>
    </w:p>
    <w:p>
      <w:r>
        <w:t>Utflykt med buss till Bergö via Pörtom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