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Närpes kyrka, Kyrkvägen 17.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18:00-19:30 Kyrkogårdsvandring vid Närpes kyrka</w:t>
      </w:r>
    </w:p>
    <w:p>
      <w:r>
        <w:t>Guidad vandring på kyrkogården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