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Sandheden, Nämpnäs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18:00-19:30 Guidad vandring på begravningsplatsen Aftonvila i Nämpnäs</w:t>
      </w:r>
    </w:p>
    <w:p>
      <w:r>
        <w:t>Vandring på begravningsplatsen Aftonvila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