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stranden nedanför Poolparken, Infart från Nybrovägen</w:t>
      </w:r>
    </w:p>
    <w:p>
      <w:r>
        <w:t>6.8.2023 sunnuntai</w:t>
      </w:r>
    </w:p>
    <w:p>
      <w:pPr>
        <w:pStyle w:val="Heading1"/>
      </w:pPr>
      <w:r>
        <w:t>6.8.2023 sunnuntai</w:t>
      </w:r>
    </w:p>
    <w:p>
      <w:pPr>
        <w:pStyle w:val="Heading2"/>
      </w:pPr>
      <w:r>
        <w:t>21:00-22:00 Hiroshimakväll med fredsljus 6.8</w:t>
      </w:r>
    </w:p>
    <w:p>
      <w:r>
        <w:t>Minnesdagen för offren för atombomben över Hiroshima uppmärksammas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