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Märigrund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11:30-15:00 Märigrundsdagen</w:t>
      </w:r>
    </w:p>
    <w:p>
      <w:r>
        <w:t>Märigrundsdagen 2.7 kl. 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