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Leipätehdas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22:00-22:00 Made In Iron - Taiteiden Yö</w:t>
      </w:r>
    </w:p>
    <w:p>
      <w:r>
        <w:t>Leipätehdas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