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Gästhamnen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13:00-16:00 Takakonttikirppis vierassatamassa</w:t>
      </w:r>
    </w:p>
    <w:p>
      <w:r>
        <w:t>Kiili järjestää takakonttikirppiksen vierassatamassa sunnuntaina 9.7. klo 13-16.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