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Palosaari Church</w:t>
      </w: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>21:00-21:00 12. RE  Rakkaus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