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Ålidens Hembygdsgård, Nybrännvägen 760, 68930 Purmo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11:00-15:00 Skördefest på Åliden</w:t>
      </w:r>
    </w:p>
    <w:p>
      <w:r>
        <w:t>Skördefest på Ålidens Hembygdsgård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