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Forsbyvägen 360, 68920 Forsby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17:00-22:00 Pickup Pulling</w:t>
      </w:r>
    </w:p>
    <w:p>
      <w:r>
        <w:t>www.forsbytractorpulling.fi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