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19:00-21:00 Tjejmilen Närpiössä</w:t>
      </w:r>
    </w:p>
    <w:p>
      <w:r>
        <w:t xml:space="preserve">Tjejmilen on kuntojuoksutapahtuma naisille.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