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Signegården, Lappfors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18:00-19:00 Över-Nederlappfors byaråd rf</w:t>
      </w:r>
    </w:p>
    <w:p>
      <w:r>
        <w:t>Andaktstillfälle på Signedagen  23.8 i Signegården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