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kvarn, Lotlaxvägen 9 66600 Vörå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18:30-21:00 Allsång på Rökiö kvarn</w:t>
      </w:r>
    </w:p>
    <w:p>
      <w:r>
        <w:t>Allas favorit allsång är tillbaka!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